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86MS0079-01-2024-007538-62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05-0968/2615/2024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jc w:val="center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10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20.25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Горбарчук Ирины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216" w:lineRule="auto"/>
        <w:ind w:firstLine="709"/>
        <w:jc w:val="both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4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Горбарчук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уплатила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18810586240205006650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Горбарчук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Горбарчук И.В.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18810586240205006650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Горбарчук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Горбарчук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Горбарчук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Горбарчук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Горбарчук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ей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Горбарчук Ирину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Кодекса Российской Федерации об административных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0412365400795009682420183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1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2rplc-45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UserDefinedgrp-41rplc-43">
    <w:name w:val="cat-UserDefined grp-41 rplc-43"/>
    <w:basedOn w:val="DefaultParagraphFont"/>
  </w:style>
  <w:style w:type="character" w:customStyle="1" w:styleId="cat-UserDefinedgrp-42rplc-45">
    <w:name w:val="cat-UserDefined grp-42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